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Apex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Bangalore    </w:t>
      </w:r>
      <w:r>
        <w:t xml:space="preserve">   Bloodhound    </w:t>
      </w:r>
      <w:r>
        <w:t xml:space="preserve">   Caustic    </w:t>
      </w:r>
      <w:r>
        <w:t xml:space="preserve">   DOC    </w:t>
      </w:r>
      <w:r>
        <w:t xml:space="preserve">   Gibraltar    </w:t>
      </w:r>
      <w:r>
        <w:t xml:space="preserve">   Lifeline    </w:t>
      </w:r>
      <w:r>
        <w:t xml:space="preserve">   Mirage    </w:t>
      </w:r>
      <w:r>
        <w:t xml:space="preserve">   Octane    </w:t>
      </w:r>
      <w:r>
        <w:t xml:space="preserve">   Pathfinder    </w:t>
      </w:r>
      <w:r>
        <w:t xml:space="preserve">   Wattson    </w:t>
      </w:r>
      <w:r>
        <w:t xml:space="preserve">   Wraith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Apex Legends</dc:title>
  <dcterms:created xsi:type="dcterms:W3CDTF">2021-10-11T01:28:22Z</dcterms:created>
  <dcterms:modified xsi:type="dcterms:W3CDTF">2021-10-11T01:28:22Z</dcterms:modified>
</cp:coreProperties>
</file>