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Apex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looked on as simulacrum hitman killed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MRVN?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blue-collar, private business owner who just needs a big gun and a backpack full of scrap metal to get by in the dangerous Outlands?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to be one of the brightest scientists in the employ of Humbert Labs?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daughter of the Games’ lead electrical engineer?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joined the Apex Games to fund the Frontier Corps with their winnings?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known across the Outlands as one of the greatest game hunters the Frontier has ever seen?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gentle giant with a wild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into a military family where she, her parents, and her four older brothers all served with the IMC?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brilliant hacker and encryption expert?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uses Holo-Pilot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able to manipulate spacetime by opening rifts in the fabric of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to be human and to be the greatest hitman the Mercenary Syndicate ever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decided to set the course record for a nearby Gauntlet by launching themself across the finish line using a grenade?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charmingly eccentric, Scottish astrophysicist?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 Legends</dc:title>
  <dcterms:created xsi:type="dcterms:W3CDTF">2021-10-11T01:28:55Z</dcterms:created>
  <dcterms:modified xsi:type="dcterms:W3CDTF">2021-10-11T01:28:55Z</dcterms:modified>
</cp:coreProperties>
</file>