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Apex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Worlds edge    </w:t>
      </w:r>
      <w:r>
        <w:t xml:space="preserve">   Arenas    </w:t>
      </w:r>
      <w:r>
        <w:t xml:space="preserve">   Overflow    </w:t>
      </w:r>
      <w:r>
        <w:t xml:space="preserve">   Kings Canyon    </w:t>
      </w:r>
      <w:r>
        <w:t xml:space="preserve">   Fuse    </w:t>
      </w:r>
      <w:r>
        <w:t xml:space="preserve">   Micro drones    </w:t>
      </w:r>
      <w:r>
        <w:t xml:space="preserve">   Seer    </w:t>
      </w:r>
      <w:r>
        <w:t xml:space="preserve">   loba    </w:t>
      </w:r>
      <w:r>
        <w:t xml:space="preserve">   Alec the pro    </w:t>
      </w:r>
      <w:r>
        <w:t xml:space="preserve">   Champion    </w:t>
      </w:r>
      <w:r>
        <w:t xml:space="preserve">   Octavio    </w:t>
      </w:r>
      <w:r>
        <w:t xml:space="preserve">   Prowler    </w:t>
      </w:r>
      <w:r>
        <w:t xml:space="preserve">   Grapple    </w:t>
      </w:r>
      <w:r>
        <w:t xml:space="preserve">   Pathfinder    </w:t>
      </w:r>
      <w:r>
        <w:t xml:space="preserve">   Lifeline    </w:t>
      </w:r>
      <w:r>
        <w:t xml:space="preserve">   Ultimate accelerator    </w:t>
      </w:r>
      <w:r>
        <w:t xml:space="preserve">   Death Totem    </w:t>
      </w:r>
      <w:r>
        <w:t xml:space="preserve">   Kraber    </w:t>
      </w:r>
      <w:r>
        <w:t xml:space="preserve">   Valkyrie    </w:t>
      </w:r>
      <w:r>
        <w:t xml:space="preserve">   Crypto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Apex Legends</dc:title>
  <dcterms:created xsi:type="dcterms:W3CDTF">2021-10-29T03:57:13Z</dcterms:created>
  <dcterms:modified xsi:type="dcterms:W3CDTF">2021-10-29T03:57:13Z</dcterms:modified>
</cp:coreProperties>
</file>