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Apgar Score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score is considered good health?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If a baby has pink hands and feet, they would score a _____ for appearance.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maximum score?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introduced the test?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different things are tested in the APGAR Test?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receives this test?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the "R" stand for in APGAR?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year was the APGAR test introduced?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Over ______ beats per minute is a normal heart rate.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At ______ and five minutes the test is given.</w:t>
            </w:r>
          </w:p>
        </w:tc>
      </w:tr>
    </w:tbl>
    <w:p>
      <w:pPr>
        <w:pStyle w:val="WordBankMedium"/>
      </w:pPr>
      <w:r>
        <w:t xml:space="preserve">   1952    </w:t>
      </w:r>
      <w:r>
        <w:t xml:space="preserve">   Virginia Apgar    </w:t>
      </w:r>
      <w:r>
        <w:t xml:space="preserve">   Seven    </w:t>
      </w:r>
      <w:r>
        <w:t xml:space="preserve">   Ten    </w:t>
      </w:r>
      <w:r>
        <w:t xml:space="preserve">   Newborns    </w:t>
      </w:r>
      <w:r>
        <w:t xml:space="preserve">   One    </w:t>
      </w:r>
      <w:r>
        <w:t xml:space="preserve">   Respiration     </w:t>
      </w:r>
      <w:r>
        <w:t xml:space="preserve">   Five    </w:t>
      </w:r>
      <w:r>
        <w:t xml:space="preserve">   100    </w:t>
      </w:r>
      <w:r>
        <w:t xml:space="preserve">   Two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Apgar Score</dc:title>
  <dcterms:created xsi:type="dcterms:W3CDTF">2021-10-11T01:28:27Z</dcterms:created>
  <dcterms:modified xsi:type="dcterms:W3CDTF">2021-10-11T01:28:27Z</dcterms:modified>
</cp:coreProperties>
</file>