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Apheresis  Word  Scrabble</w:t>
      </w:r>
    </w:p>
    <w:p>
      <w:pPr>
        <w:pStyle w:val="Questions"/>
      </w:pPr>
      <w:r>
        <w:t xml:space="preserve">1. NSINFAROSUT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BLODO AKBN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PLAMAS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NLUBMIA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EUOMTR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UESSFNRIE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REOSSTEPPHOHI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LAETLSEPT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REAKTSOH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NAIITRIFCCEOT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ICEDAML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REOWLFPWO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LREAIRHPEP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PTOONIERRG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NAARTTNLNOISPAT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UINSNFIO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ALAIGURÉIBRL‐N RSYMDNEO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SSBIAIESOB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OIGNLOTACAU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IPTROBCANOMTHOEY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Apheresis  Word  Scrabble</dc:title>
  <dcterms:created xsi:type="dcterms:W3CDTF">2021-10-11T01:28:29Z</dcterms:created>
  <dcterms:modified xsi:type="dcterms:W3CDTF">2021-10-11T01:28:29Z</dcterms:modified>
</cp:coreProperties>
</file>