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Aphmau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PhoenixDropHigh    </w:t>
      </w:r>
      <w:r>
        <w:t xml:space="preserve">   Aphmau    </w:t>
      </w:r>
      <w:r>
        <w:t xml:space="preserve">   EmeraldSecret    </w:t>
      </w:r>
      <w:r>
        <w:t xml:space="preserve">   StarLightWonderland    </w:t>
      </w:r>
      <w:r>
        <w:t xml:space="preserve">   LoveLoveParadise    </w:t>
      </w:r>
      <w:r>
        <w:t xml:space="preserve">   Mystreet    </w:t>
      </w:r>
      <w:r>
        <w:t xml:space="preserve">   MCD    </w:t>
      </w:r>
      <w:r>
        <w:t xml:space="preserve">   Travlyn    </w:t>
      </w:r>
      <w:r>
        <w:t xml:space="preserve">   Aarmau    </w:t>
      </w:r>
      <w:r>
        <w:t xml:space="preserve">   Donna    </w:t>
      </w:r>
      <w:r>
        <w:t xml:space="preserve">   Zoey    </w:t>
      </w:r>
      <w:r>
        <w:t xml:space="preserve">   Nicole    </w:t>
      </w:r>
      <w:r>
        <w:t xml:space="preserve">   Kai    </w:t>
      </w:r>
      <w:r>
        <w:t xml:space="preserve">   Ein    </w:t>
      </w:r>
      <w:r>
        <w:t xml:space="preserve">   Kacey    </w:t>
      </w:r>
      <w:r>
        <w:t xml:space="preserve">   Teony    </w:t>
      </w:r>
      <w:r>
        <w:t xml:space="preserve">   Aaron    </w:t>
      </w:r>
      <w:r>
        <w:t xml:space="preserve">   Travis    </w:t>
      </w:r>
      <w:r>
        <w:t xml:space="preserve">   Laurence    </w:t>
      </w:r>
      <w:r>
        <w:t xml:space="preserve">   Dante    </w:t>
      </w:r>
      <w:r>
        <w:t xml:space="preserve">   Garroth    </w:t>
      </w:r>
      <w:r>
        <w:t xml:space="preserve">   KawaiiChan    </w:t>
      </w:r>
      <w:r>
        <w:t xml:space="preserve">   Katelyn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Aphmau</dc:title>
  <dcterms:created xsi:type="dcterms:W3CDTF">2021-10-11T01:27:39Z</dcterms:created>
  <dcterms:modified xsi:type="dcterms:W3CDTF">2021-10-11T01:27:39Z</dcterms:modified>
</cp:coreProperties>
</file>