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Aphmau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Michael    </w:t>
      </w:r>
      <w:r>
        <w:t xml:space="preserve">   Melissa    </w:t>
      </w:r>
      <w:r>
        <w:t xml:space="preserve">   Lucinda    </w:t>
      </w:r>
      <w:r>
        <w:t xml:space="preserve">   Laurance    </w:t>
      </w:r>
      <w:r>
        <w:t xml:space="preserve">   Kim    </w:t>
      </w:r>
      <w:r>
        <w:t xml:space="preserve">   Kawaiichan    </w:t>
      </w:r>
      <w:r>
        <w:t xml:space="preserve">   Katelyn    </w:t>
      </w:r>
      <w:r>
        <w:t xml:space="preserve">   Kacey    </w:t>
      </w:r>
      <w:r>
        <w:t xml:space="preserve">   Ivy    </w:t>
      </w:r>
      <w:r>
        <w:t xml:space="preserve">   Irene    </w:t>
      </w:r>
      <w:r>
        <w:t xml:space="preserve">   Gene    </w:t>
      </w:r>
      <w:r>
        <w:t xml:space="preserve">   Garte    </w:t>
      </w:r>
      <w:r>
        <w:t xml:space="preserve">   Garroth    </w:t>
      </w:r>
      <w:r>
        <w:t xml:space="preserve">   Eric    </w:t>
      </w:r>
      <w:r>
        <w:t xml:space="preserve">   Ein    </w:t>
      </w:r>
      <w:r>
        <w:t xml:space="preserve">   Dottie    </w:t>
      </w:r>
      <w:r>
        <w:t xml:space="preserve">   Derek    </w:t>
      </w:r>
      <w:r>
        <w:t xml:space="preserve">   Dante    </w:t>
      </w:r>
      <w:r>
        <w:t xml:space="preserve">   Daniel    </w:t>
      </w:r>
      <w:r>
        <w:t xml:space="preserve">   Blaze    </w:t>
      </w:r>
      <w:r>
        <w:t xml:space="preserve">   Aaron    </w:t>
      </w:r>
      <w:r>
        <w:t xml:space="preserve">   Aphmau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Aphmau Characters</dc:title>
  <dcterms:created xsi:type="dcterms:W3CDTF">2021-10-11T01:28:32Z</dcterms:created>
  <dcterms:modified xsi:type="dcterms:W3CDTF">2021-10-11T01:28:32Z</dcterms:modified>
</cp:coreProperties>
</file>