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Aphmau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Aaron    </w:t>
      </w:r>
      <w:r>
        <w:t xml:space="preserve">   Aphmau    </w:t>
      </w:r>
      <w:r>
        <w:t xml:space="preserve">   Blaze    </w:t>
      </w:r>
      <w:r>
        <w:t xml:space="preserve">   Daniel    </w:t>
      </w:r>
      <w:r>
        <w:t xml:space="preserve">   Dante    </w:t>
      </w:r>
      <w:r>
        <w:t xml:space="preserve">   Derek    </w:t>
      </w:r>
      <w:r>
        <w:t xml:space="preserve">   Dottie    </w:t>
      </w:r>
      <w:r>
        <w:t xml:space="preserve">   Ein    </w:t>
      </w:r>
      <w:r>
        <w:t xml:space="preserve">   Eric    </w:t>
      </w:r>
      <w:r>
        <w:t xml:space="preserve">   Garroth    </w:t>
      </w:r>
      <w:r>
        <w:t xml:space="preserve">   Garte    </w:t>
      </w:r>
      <w:r>
        <w:t xml:space="preserve">   Gene    </w:t>
      </w:r>
      <w:r>
        <w:t xml:space="preserve">   Irene    </w:t>
      </w:r>
      <w:r>
        <w:t xml:space="preserve">   Ivy    </w:t>
      </w:r>
      <w:r>
        <w:t xml:space="preserve">   Kacey    </w:t>
      </w:r>
      <w:r>
        <w:t xml:space="preserve">   Katelyn    </w:t>
      </w:r>
      <w:r>
        <w:t xml:space="preserve">   Kim    </w:t>
      </w:r>
      <w:r>
        <w:t xml:space="preserve">   Laurence    </w:t>
      </w:r>
      <w:r>
        <w:t xml:space="preserve">   Lucinda    </w:t>
      </w:r>
      <w:r>
        <w:t xml:space="preserve">   Melissa    </w:t>
      </w:r>
      <w:r>
        <w:t xml:space="preserve">   Micheal    </w:t>
      </w:r>
      <w:r>
        <w:t xml:space="preserve">   Michi    </w:t>
      </w:r>
      <w:r>
        <w:t xml:space="preserve">   Nicole    </w:t>
      </w:r>
      <w:r>
        <w:t xml:space="preserve">   Rachel    </w:t>
      </w:r>
      <w:r>
        <w:t xml:space="preserve">   Rylan    </w:t>
      </w:r>
      <w:r>
        <w:t xml:space="preserve">   Sylvana    </w:t>
      </w:r>
      <w:r>
        <w:t xml:space="preserve">   Travis    </w:t>
      </w:r>
      <w:r>
        <w:t xml:space="preserve">   Vylad    </w:t>
      </w:r>
      <w:r>
        <w:t xml:space="preserve">   Zane    </w:t>
      </w:r>
      <w:r>
        <w:t xml:space="preserve">   Zenix    </w:t>
      </w:r>
      <w:r>
        <w:t xml:space="preserve">   Ziana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Aphmau Characters </dc:title>
  <dcterms:created xsi:type="dcterms:W3CDTF">2021-10-11T01:28:34Z</dcterms:created>
  <dcterms:modified xsi:type="dcterms:W3CDTF">2021-10-11T01:28:34Z</dcterms:modified>
</cp:coreProperties>
</file>