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Aphmau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Levin    </w:t>
      </w:r>
      <w:r>
        <w:t xml:space="preserve">   Eric    </w:t>
      </w:r>
      <w:r>
        <w:t xml:space="preserve">   Zianna    </w:t>
      </w:r>
      <w:r>
        <w:t xml:space="preserve">   Sylvanna    </w:t>
      </w:r>
      <w:r>
        <w:t xml:space="preserve">   Ein    </w:t>
      </w:r>
      <w:r>
        <w:t xml:space="preserve">   Kai    </w:t>
      </w:r>
      <w:r>
        <w:t xml:space="preserve">   Dante    </w:t>
      </w:r>
      <w:r>
        <w:t xml:space="preserve">   Laurance    </w:t>
      </w:r>
      <w:r>
        <w:t xml:space="preserve">   Cadenza    </w:t>
      </w:r>
      <w:r>
        <w:t xml:space="preserve">   Nicole    </w:t>
      </w:r>
      <w:r>
        <w:t xml:space="preserve">   Vlad    </w:t>
      </w:r>
      <w:r>
        <w:t xml:space="preserve">   Aaron    </w:t>
      </w:r>
      <w:r>
        <w:t xml:space="preserve">   Zane    </w:t>
      </w:r>
      <w:r>
        <w:t xml:space="preserve">   Katelyn    </w:t>
      </w:r>
      <w:r>
        <w:t xml:space="preserve">   Kawaii~Chan    </w:t>
      </w:r>
      <w:r>
        <w:t xml:space="preserve">   Garroth    </w:t>
      </w:r>
      <w:r>
        <w:t xml:space="preserve">   Travis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Characters </dc:title>
  <dcterms:created xsi:type="dcterms:W3CDTF">2021-10-11T01:28:05Z</dcterms:created>
  <dcterms:modified xsi:type="dcterms:W3CDTF">2021-10-11T01:28:05Z</dcterms:modified>
</cp:coreProperties>
</file>