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Aphmau Charicters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Brendan    </w:t>
      </w:r>
      <w:r>
        <w:t xml:space="preserve">   Xavier    </w:t>
      </w:r>
      <w:r>
        <w:t xml:space="preserve">   Abby    </w:t>
      </w:r>
      <w:r>
        <w:t xml:space="preserve">   Jeffory    </w:t>
      </w:r>
      <w:r>
        <w:t xml:space="preserve">   Luka    </w:t>
      </w:r>
      <w:r>
        <w:t xml:space="preserve">   Tera    </w:t>
      </w:r>
      <w:r>
        <w:t xml:space="preserve">   Diana    </w:t>
      </w:r>
      <w:r>
        <w:t xml:space="preserve">   Cathy    </w:t>
      </w:r>
      <w:r>
        <w:t xml:space="preserve">   Betty    </w:t>
      </w:r>
      <w:r>
        <w:t xml:space="preserve">   Jenny    </w:t>
      </w:r>
      <w:r>
        <w:t xml:space="preserve">   Sasha    </w:t>
      </w:r>
      <w:r>
        <w:t xml:space="preserve">   Zenix    </w:t>
      </w:r>
      <w:r>
        <w:t xml:space="preserve">   Guy    </w:t>
      </w:r>
      <w:r>
        <w:t xml:space="preserve">   Melissa    </w:t>
      </w:r>
      <w:r>
        <w:t xml:space="preserve">   Blaze    </w:t>
      </w:r>
      <w:r>
        <w:t xml:space="preserve">   Rylan    </w:t>
      </w:r>
      <w:r>
        <w:t xml:space="preserve">   Dottie    </w:t>
      </w:r>
      <w:r>
        <w:t xml:space="preserve">   Daniel    </w:t>
      </w:r>
      <w:r>
        <w:t xml:space="preserve">   Kacey    </w:t>
      </w:r>
      <w:r>
        <w:t xml:space="preserve">   Racheal    </w:t>
      </w:r>
      <w:r>
        <w:t xml:space="preserve">   Derek    </w:t>
      </w:r>
      <w:r>
        <w:t xml:space="preserve">   Gene    </w:t>
      </w:r>
      <w:r>
        <w:t xml:space="preserve">   Ivy    </w:t>
      </w:r>
      <w:r>
        <w:t xml:space="preserve">   Michi    </w:t>
      </w:r>
      <w:r>
        <w:t xml:space="preserve">   Vlyad    </w:t>
      </w:r>
      <w:r>
        <w:t xml:space="preserve">   Teony    </w:t>
      </w:r>
      <w:r>
        <w:t xml:space="preserve">   Irene    </w:t>
      </w:r>
      <w:r>
        <w:t xml:space="preserve">   Micheal    </w:t>
      </w:r>
      <w:r>
        <w:t xml:space="preserve">   Levin    </w:t>
      </w:r>
      <w:r>
        <w:t xml:space="preserve">   Malachi    </w:t>
      </w:r>
      <w:r>
        <w:t xml:space="preserve">   Ghost    </w:t>
      </w:r>
      <w:r>
        <w:t xml:space="preserve">   Kim    </w:t>
      </w:r>
      <w:r>
        <w:t xml:space="preserve">   Nicole    </w:t>
      </w:r>
      <w:r>
        <w:t xml:space="preserve">   Lucinda    </w:t>
      </w:r>
      <w:r>
        <w:t xml:space="preserve">   Dante    </w:t>
      </w:r>
      <w:r>
        <w:t xml:space="preserve">   Zianna    </w:t>
      </w:r>
      <w:r>
        <w:t xml:space="preserve">   Garte    </w:t>
      </w:r>
      <w:r>
        <w:t xml:space="preserve">   Slvannya    </w:t>
      </w:r>
      <w:r>
        <w:t xml:space="preserve">   Eric    </w:t>
      </w:r>
      <w:r>
        <w:t xml:space="preserve">   Castor the chicken shalman    </w:t>
      </w:r>
      <w:r>
        <w:t xml:space="preserve">   Cadenza    </w:t>
      </w:r>
      <w:r>
        <w:t xml:space="preserve">   Laurence    </w:t>
      </w:r>
      <w:r>
        <w:t xml:space="preserve">   Garroth    </w:t>
      </w:r>
      <w:r>
        <w:t xml:space="preserve">   Zane    </w:t>
      </w:r>
      <w:r>
        <w:t xml:space="preserve">   Travis    </w:t>
      </w:r>
      <w:r>
        <w:t xml:space="preserve">   Katelyn    </w:t>
      </w:r>
      <w:r>
        <w:t xml:space="preserve">   Kawaii-chan    </w:t>
      </w:r>
      <w:r>
        <w:t xml:space="preserve">   Aaron    </w:t>
      </w:r>
      <w:r>
        <w:t xml:space="preserve">   Aphmau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Aphmau Charicters</dc:title>
  <dcterms:created xsi:type="dcterms:W3CDTF">2021-10-11T01:28:59Z</dcterms:created>
  <dcterms:modified xsi:type="dcterms:W3CDTF">2021-10-11T01:28:59Z</dcterms:modified>
</cp:coreProperties>
</file>