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Aphmau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Casanova who is turned to a Shadow Knight because of his love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husband who hates her for betraying the village and has a son. Saves a lot of characters in the first episode of season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flirty person who just wants to be loved and is a reincarnation of a Divine Warrior.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cruel woman who is killed by decapitation.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gorgeous adult who is tougher then they look. Has a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hates his brother and is a Shadow Knight. Has the power to manipulate memories.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dies near the end of season two to protect their love and to get revenge.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zoologist who has a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 son but never married. Also has a stepdaughter and is good friends with Katelyn and Kawaii~Chan.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brave young adult trying to bring peace. Is loved by many people and is best known for their alias.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accidently has two children with two different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guard just trying to prove himself as many people do not trust him/her.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smart, sassy young adult who is best known as The White Witch after season one for helping people in winter storms and harming those who are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often forgotten adult who is a Shadow Knight and is adopted.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tough woman/man who was once part of The Jury Of Nine. Owns fire resistant gauntlets.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Shadow Knight who hates everyone and wants to prove themselves to Shad (The Shadow Lord.)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young adult trying to protect the ones they love. Has two brothers.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Aphmau Diaries</dc:title>
  <dcterms:created xsi:type="dcterms:W3CDTF">2021-10-11T01:27:48Z</dcterms:created>
  <dcterms:modified xsi:type="dcterms:W3CDTF">2021-10-11T01:27:48Z</dcterms:modified>
</cp:coreProperties>
</file>