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Aphmau MyStreet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Celestia    </w:t>
      </w:r>
      <w:r>
        <w:t xml:space="preserve">   Nekoette    </w:t>
      </w:r>
      <w:r>
        <w:t xml:space="preserve">   Ken    </w:t>
      </w:r>
      <w:r>
        <w:t xml:space="preserve">   Tera    </w:t>
      </w:r>
      <w:r>
        <w:t xml:space="preserve">   Reese    </w:t>
      </w:r>
      <w:r>
        <w:t xml:space="preserve">   Betty    </w:t>
      </w:r>
      <w:r>
        <w:t xml:space="preserve">   Jenna    </w:t>
      </w:r>
      <w:r>
        <w:t xml:space="preserve">   Woof    </w:t>
      </w:r>
      <w:r>
        <w:t xml:space="preserve">   Jeffory    </w:t>
      </w:r>
      <w:r>
        <w:t xml:space="preserve">   Diana    </w:t>
      </w:r>
      <w:r>
        <w:t xml:space="preserve">   Sasha    </w:t>
      </w:r>
      <w:r>
        <w:t xml:space="preserve">   Jenny    </w:t>
      </w:r>
      <w:r>
        <w:t xml:space="preserve">   Zenix    </w:t>
      </w:r>
      <w:r>
        <w:t xml:space="preserve">   Garte    </w:t>
      </w:r>
      <w:r>
        <w:t xml:space="preserve">   Cathy    </w:t>
      </w:r>
      <w:r>
        <w:t xml:space="preserve">   Rylan    </w:t>
      </w:r>
      <w:r>
        <w:t xml:space="preserve">   Teony    </w:t>
      </w:r>
      <w:r>
        <w:t xml:space="preserve">   Luka    </w:t>
      </w:r>
      <w:r>
        <w:t xml:space="preserve">   Michi    </w:t>
      </w:r>
      <w:r>
        <w:t xml:space="preserve">   Nicole    </w:t>
      </w:r>
      <w:r>
        <w:t xml:space="preserve">   Kai    </w:t>
      </w:r>
      <w:r>
        <w:t xml:space="preserve">   Agent R    </w:t>
      </w:r>
      <w:r>
        <w:t xml:space="preserve">   Ivy    </w:t>
      </w:r>
      <w:r>
        <w:t xml:space="preserve">   Zianna    </w:t>
      </w:r>
      <w:r>
        <w:t xml:space="preserve">   Cadenza    </w:t>
      </w:r>
      <w:r>
        <w:t xml:space="preserve">   Lucinda    </w:t>
      </w:r>
      <w:r>
        <w:t xml:space="preserve">   Kacey    </w:t>
      </w:r>
      <w:r>
        <w:t xml:space="preserve">   Elisabeth    </w:t>
      </w:r>
      <w:r>
        <w:t xml:space="preserve">   Vylad    </w:t>
      </w:r>
      <w:r>
        <w:t xml:space="preserve">   Gene    </w:t>
      </w:r>
      <w:r>
        <w:t xml:space="preserve">   Sylvana    </w:t>
      </w:r>
      <w:r>
        <w:t xml:space="preserve">   Dottie    </w:t>
      </w:r>
      <w:r>
        <w:t xml:space="preserve">   Daniel    </w:t>
      </w:r>
      <w:r>
        <w:t xml:space="preserve">   Kim    </w:t>
      </w:r>
      <w:r>
        <w:t xml:space="preserve">   Zack    </w:t>
      </w:r>
      <w:r>
        <w:t xml:space="preserve">   Ghost    </w:t>
      </w:r>
      <w:r>
        <w:t xml:space="preserve">   Laurance    </w:t>
      </w:r>
      <w:r>
        <w:t xml:space="preserve">   Lady Irene    </w:t>
      </w:r>
      <w:r>
        <w:t xml:space="preserve">   Blaze    </w:t>
      </w:r>
      <w:r>
        <w:t xml:space="preserve">   Katelyn    </w:t>
      </w:r>
      <w:r>
        <w:t xml:space="preserve">   Travis    </w:t>
      </w:r>
      <w:r>
        <w:t xml:space="preserve">   Ein    </w:t>
      </w:r>
      <w:r>
        <w:t xml:space="preserve">   Kawaii~Chan    </w:t>
      </w:r>
      <w:r>
        <w:t xml:space="preserve">   Terry    </w:t>
      </w:r>
      <w:r>
        <w:t xml:space="preserve">   Melissa    </w:t>
      </w:r>
      <w:r>
        <w:t xml:space="preserve">   Dante    </w:t>
      </w:r>
      <w:r>
        <w:t xml:space="preserve">   Zane    </w:t>
      </w:r>
      <w:r>
        <w:t xml:space="preserve">   Garroth    </w:t>
      </w:r>
      <w:r>
        <w:t xml:space="preserve">   Aaron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MyStreet Character Word Search</dc:title>
  <dcterms:created xsi:type="dcterms:W3CDTF">2021-10-11T01:28:07Z</dcterms:created>
  <dcterms:modified xsi:type="dcterms:W3CDTF">2021-10-11T01:28:07Z</dcterms:modified>
</cp:coreProperties>
</file>