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Aphmau MyStreet </w:t>
      </w:r>
    </w:p>
    <w:p>
      <w:pPr>
        <w:pStyle w:val="Questions"/>
      </w:pPr>
      <w:r>
        <w:t xml:space="preserve">1. RANAO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LSSIAME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LHEARC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EKDER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AAMUPH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VALNYSA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ZAKC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ANINAZ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ARRGHTO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NZAE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YVDLA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NEZIX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AINDA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ENK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WHKNICIAA~A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CMIHI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AKI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ETEOTNEK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JNOU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OFWO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BYAB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SINLPRESK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MyStreet </dc:title>
  <dcterms:created xsi:type="dcterms:W3CDTF">2021-10-11T01:28:10Z</dcterms:created>
  <dcterms:modified xsi:type="dcterms:W3CDTF">2021-10-11T01:28:10Z</dcterms:modified>
</cp:coreProperties>
</file>