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Aphmau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Garrence    </w:t>
      </w:r>
      <w:r>
        <w:t xml:space="preserve">   Cadenza    </w:t>
      </w:r>
      <w:r>
        <w:t xml:space="preserve">   Dante    </w:t>
      </w:r>
      <w:r>
        <w:t xml:space="preserve">   Laurence    </w:t>
      </w:r>
      <w:r>
        <w:t xml:space="preserve">   SeaBunny    </w:t>
      </w:r>
      <w:r>
        <w:t xml:space="preserve">   Eli    </w:t>
      </w:r>
      <w:r>
        <w:t xml:space="preserve">   Alexander    </w:t>
      </w:r>
      <w:r>
        <w:t xml:space="preserve">   Celestia    </w:t>
      </w:r>
      <w:r>
        <w:t xml:space="preserve">   Aarmau    </w:t>
      </w:r>
      <w:r>
        <w:t xml:space="preserve">   Aaron    </w:t>
      </w:r>
      <w:r>
        <w:t xml:space="preserve">   Aphmau    </w:t>
      </w:r>
      <w:r>
        <w:t xml:space="preserve">   Blaze    </w:t>
      </w:r>
      <w:r>
        <w:t xml:space="preserve">   Daniel    </w:t>
      </w:r>
      <w:r>
        <w:t xml:space="preserve">   Derek    </w:t>
      </w:r>
      <w:r>
        <w:t xml:space="preserve">   Dottie    </w:t>
      </w:r>
      <w:r>
        <w:t xml:space="preserve">   Ein    </w:t>
      </w:r>
      <w:r>
        <w:t xml:space="preserve">   Eric    </w:t>
      </w:r>
      <w:r>
        <w:t xml:space="preserve">   Forever Potions    </w:t>
      </w:r>
      <w:r>
        <w:t xml:space="preserve">   Garroth    </w:t>
      </w:r>
      <w:r>
        <w:t xml:space="preserve">   Garte    </w:t>
      </w:r>
      <w:r>
        <w:t xml:space="preserve">   Ghost    </w:t>
      </w:r>
      <w:r>
        <w:t xml:space="preserve">   Kai    </w:t>
      </w:r>
      <w:r>
        <w:t xml:space="preserve">   Katelyn    </w:t>
      </w:r>
      <w:r>
        <w:t xml:space="preserve">   Kawaii Chan    </w:t>
      </w:r>
      <w:r>
        <w:t xml:space="preserve">   Kim    </w:t>
      </w:r>
      <w:r>
        <w:t xml:space="preserve">   Lucinda    </w:t>
      </w:r>
      <w:r>
        <w:t xml:space="preserve">   Maria    </w:t>
      </w:r>
      <w:r>
        <w:t xml:space="preserve">   Mei'Fwa    </w:t>
      </w:r>
      <w:r>
        <w:t xml:space="preserve">   Melissa    </w:t>
      </w:r>
      <w:r>
        <w:t xml:space="preserve">   Mystreet    </w:t>
      </w:r>
      <w:r>
        <w:t xml:space="preserve">   Nana    </w:t>
      </w:r>
      <w:r>
        <w:t xml:space="preserve">   Omega    </w:t>
      </w:r>
      <w:r>
        <w:t xml:space="preserve">   PanCakes    </w:t>
      </w:r>
      <w:r>
        <w:t xml:space="preserve">   Poopsy    </w:t>
      </w:r>
      <w:r>
        <w:t xml:space="preserve">   Rachel    </w:t>
      </w:r>
      <w:r>
        <w:t xml:space="preserve">   Rylan    </w:t>
      </w:r>
      <w:r>
        <w:t xml:space="preserve">   Senpai    </w:t>
      </w:r>
      <w:r>
        <w:t xml:space="preserve">   Shipping    </w:t>
      </w:r>
      <w:r>
        <w:t xml:space="preserve">   Starlight    </w:t>
      </w:r>
      <w:r>
        <w:t xml:space="preserve">   Starry    </w:t>
      </w:r>
      <w:r>
        <w:t xml:space="preserve">   Strawberry Puffs    </w:t>
      </w:r>
      <w:r>
        <w:t xml:space="preserve">   Sylvanna    </w:t>
      </w:r>
      <w:r>
        <w:t xml:space="preserve">   Tacos    </w:t>
      </w:r>
      <w:r>
        <w:t xml:space="preserve">   Terry    </w:t>
      </w:r>
      <w:r>
        <w:t xml:space="preserve">   Travis    </w:t>
      </w:r>
      <w:r>
        <w:t xml:space="preserve">   Travlyn    </w:t>
      </w:r>
      <w:r>
        <w:t xml:space="preserve">   Ultima    </w:t>
      </w:r>
      <w:r>
        <w:t xml:space="preserve">   Werewolf    </w:t>
      </w:r>
      <w:r>
        <w:t xml:space="preserve">   Zane    </w:t>
      </w:r>
      <w:r>
        <w:t xml:space="preserve">   Zane Chan    </w:t>
      </w:r>
      <w:r>
        <w:t xml:space="preserve">   Zianna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Aphmau WordSearch </dc:title>
  <dcterms:created xsi:type="dcterms:W3CDTF">2021-10-11T01:27:57Z</dcterms:created>
  <dcterms:modified xsi:type="dcterms:W3CDTF">2021-10-11T01:27:57Z</dcterms:modified>
</cp:coreProperties>
</file>