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Aphmau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Rachel    </w:t>
      </w:r>
      <w:r>
        <w:t xml:space="preserve">   Derek    </w:t>
      </w:r>
      <w:r>
        <w:t xml:space="preserve">   Zianna    </w:t>
      </w:r>
      <w:r>
        <w:t xml:space="preserve">   Garte    </w:t>
      </w:r>
      <w:r>
        <w:t xml:space="preserve">   Ein    </w:t>
      </w:r>
      <w:r>
        <w:t xml:space="preserve">   Terry    </w:t>
      </w:r>
      <w:r>
        <w:t xml:space="preserve">   Eric    </w:t>
      </w:r>
      <w:r>
        <w:t xml:space="preserve">   Daniel    </w:t>
      </w:r>
      <w:r>
        <w:t xml:space="preserve">   Blaze    </w:t>
      </w:r>
      <w:r>
        <w:t xml:space="preserve">   Dottie    </w:t>
      </w:r>
      <w:r>
        <w:t xml:space="preserve">   Melissa    </w:t>
      </w:r>
      <w:r>
        <w:t xml:space="preserve">   Kim    </w:t>
      </w:r>
      <w:r>
        <w:t xml:space="preserve">   Lucinda    </w:t>
      </w:r>
      <w:r>
        <w:t xml:space="preserve">   Elizabeth    </w:t>
      </w:r>
      <w:r>
        <w:t xml:space="preserve">   Michael    </w:t>
      </w:r>
      <w:r>
        <w:t xml:space="preserve">   Zack    </w:t>
      </w:r>
      <w:r>
        <w:t xml:space="preserve">   Sylvanna    </w:t>
      </w:r>
      <w:r>
        <w:t xml:space="preserve">   Garotth    </w:t>
      </w:r>
      <w:r>
        <w:t xml:space="preserve">   KawaiiChan    </w:t>
      </w:r>
      <w:r>
        <w:t xml:space="preserve">   Katelyn    </w:t>
      </w:r>
      <w:r>
        <w:t xml:space="preserve">   Travis    </w:t>
      </w:r>
      <w:r>
        <w:t xml:space="preserve">   Zane    </w:t>
      </w:r>
      <w:r>
        <w:t xml:space="preserve">   Aaron    </w:t>
      </w:r>
      <w:r>
        <w:t xml:space="preserve">   Aphmau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Aphmau</dc:title>
  <dcterms:created xsi:type="dcterms:W3CDTF">2021-10-11T01:28:14Z</dcterms:created>
  <dcterms:modified xsi:type="dcterms:W3CDTF">2021-10-11T01:28:14Z</dcterms:modified>
</cp:coreProperties>
</file>