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Aphmau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Youtuber/ character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Aarons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haired boy who has a crush on the pastel blue haired girl and is very flirty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blonde haired boy who can break doors with one punch and is older brother of the emo one eyed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Katelyn's Dad who was a wrestler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eyed emo who secretly loves ponies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Garroth and Zane's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fire haired girl who is a fashionista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Aphmau's mom in the series's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Cutesy cat girl who loves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Aaron's Dad who was not needed to be restricting when Aaron was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brunette boy who's older sister is a fashion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 haired boy who thinks he knows how to get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pastel blue haired girl who loves volleyball and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Zane and Garroth's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Aphmau's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Aphmau</dc:title>
  <dcterms:created xsi:type="dcterms:W3CDTF">2021-10-11T01:28:22Z</dcterms:created>
  <dcterms:modified xsi:type="dcterms:W3CDTF">2021-10-11T01:28:22Z</dcterms:modified>
</cp:coreProperties>
</file>