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Aphrodisiacs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contains vitamin C that helps keep blood flowing to all parts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many of the aphrodisiacs we have today originally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known to improve libido and improve energy; leads to very high arousal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alcoholic beverage blended with leaves and twigs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stimulant that ups the heart rate and makes the blood flow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 in zinc and known for being great for love and fertility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food, drink, or drug that stimulates sexual 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known as a symbol of romance and ramps up the sex appeal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drink blended with cinnamon, honey, white rum,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known for sensual music, originator of Sea Moss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one of the most common aphrodisiacs today?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significantly increases physical signs of arousal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known to be sensual and trigger sexual emotions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poisonous blow fish; leaves a tingly sensation in mouth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Aphrodisiacs</dc:title>
  <dcterms:created xsi:type="dcterms:W3CDTF">2021-10-11T01:27:18Z</dcterms:created>
  <dcterms:modified xsi:type="dcterms:W3CDTF">2021-10-11T01:27:18Z</dcterms:modified>
</cp:coreProperties>
</file>