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qualities    </w:t>
      </w:r>
      <w:r>
        <w:t xml:space="preserve">   immortals    </w:t>
      </w:r>
      <w:r>
        <w:t xml:space="preserve">   affection    </w:t>
      </w:r>
      <w:r>
        <w:t xml:space="preserve">   dodona    </w:t>
      </w:r>
      <w:r>
        <w:t xml:space="preserve">   sky    </w:t>
      </w:r>
      <w:r>
        <w:t xml:space="preserve">   scallop    </w:t>
      </w:r>
      <w:r>
        <w:t xml:space="preserve">   cupid    </w:t>
      </w:r>
      <w:r>
        <w:t xml:space="preserve">   cronus    </w:t>
      </w:r>
      <w:r>
        <w:t xml:space="preserve">   dione    </w:t>
      </w:r>
      <w:r>
        <w:t xml:space="preserve">   uranus    </w:t>
      </w:r>
      <w:r>
        <w:t xml:space="preserve">   zeus    </w:t>
      </w:r>
      <w:r>
        <w:t xml:space="preserve">   beauty    </w:t>
      </w:r>
      <w:r>
        <w:t xml:space="preserve">   fertility    </w:t>
      </w:r>
      <w:r>
        <w:t xml:space="preserve">   love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</dc:title>
  <dcterms:created xsi:type="dcterms:W3CDTF">2021-10-11T01:27:15Z</dcterms:created>
  <dcterms:modified xsi:type="dcterms:W3CDTF">2021-10-11T01:27:15Z</dcterms:modified>
</cp:coreProperties>
</file>