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Helene    </w:t>
      </w:r>
      <w:r>
        <w:t xml:space="preserve">   Dove    </w:t>
      </w:r>
      <w:r>
        <w:t xml:space="preserve">   Mirror    </w:t>
      </w:r>
      <w:r>
        <w:t xml:space="preserve">   Seashell    </w:t>
      </w:r>
      <w:r>
        <w:t xml:space="preserve">   Girdle    </w:t>
      </w:r>
      <w:r>
        <w:t xml:space="preserve">   Iliad    </w:t>
      </w:r>
      <w:r>
        <w:t xml:space="preserve">   Zeus    </w:t>
      </w:r>
      <w:r>
        <w:t xml:space="preserve">   Paris    </w:t>
      </w:r>
      <w:r>
        <w:t xml:space="preserve">   Love    </w:t>
      </w:r>
      <w:r>
        <w:t xml:space="preserve">   Wooden Horse    </w:t>
      </w:r>
      <w:r>
        <w:t xml:space="preserve">   Goddess    </w:t>
      </w:r>
      <w:r>
        <w:t xml:space="preserve">   Attractive    </w:t>
      </w:r>
      <w:r>
        <w:t xml:space="preserve">   Jewlery    </w:t>
      </w:r>
      <w:r>
        <w:t xml:space="preserve">   Beauty    </w:t>
      </w:r>
      <w:r>
        <w:t xml:space="preserve">   Trojan War    </w:t>
      </w:r>
      <w:r>
        <w:t xml:space="preserve">   Apple    </w:t>
      </w:r>
      <w:r>
        <w:t xml:space="preserve">   Eros    </w:t>
      </w:r>
      <w:r>
        <w:t xml:space="preserve">   Ares    </w:t>
      </w:r>
      <w:r>
        <w:t xml:space="preserve">   Hepaestus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</dc:title>
  <dcterms:created xsi:type="dcterms:W3CDTF">2021-10-11T01:27:08Z</dcterms:created>
  <dcterms:modified xsi:type="dcterms:W3CDTF">2021-10-11T01:27:08Z</dcterms:modified>
</cp:coreProperties>
</file>