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sparta    </w:t>
      </w:r>
      <w:r>
        <w:t xml:space="preserve">   girdle    </w:t>
      </w:r>
      <w:r>
        <w:t xml:space="preserve">   temple of venus    </w:t>
      </w:r>
      <w:r>
        <w:t xml:space="preserve">   Atlanta    </w:t>
      </w:r>
      <w:r>
        <w:t xml:space="preserve">   pygmalion    </w:t>
      </w:r>
      <w:r>
        <w:t xml:space="preserve">   pieces    </w:t>
      </w:r>
      <w:r>
        <w:t xml:space="preserve">   cyprus    </w:t>
      </w:r>
      <w:r>
        <w:t xml:space="preserve">   trojan war    </w:t>
      </w:r>
      <w:r>
        <w:t xml:space="preserve">   mount olympus    </w:t>
      </w:r>
      <w:r>
        <w:t xml:space="preserve">   City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</dc:title>
  <dcterms:created xsi:type="dcterms:W3CDTF">2021-10-11T01:27:25Z</dcterms:created>
  <dcterms:modified xsi:type="dcterms:W3CDTF">2021-10-11T01:27:25Z</dcterms:modified>
</cp:coreProperties>
</file>