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Aphrodite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Promised to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reflective object she is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people fall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mortal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she committed various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she is generally pictured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 symbolic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believed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book that says she is the daughter of Zeus and Dione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special power of 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her powers associated with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event she caused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our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Zeus marries her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Giftedness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Transportation she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symbolic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object that would say which goddess is the fairest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Aphrodite</dc:title>
  <dcterms:created xsi:type="dcterms:W3CDTF">2021-10-11T01:27:50Z</dcterms:created>
  <dcterms:modified xsi:type="dcterms:W3CDTF">2021-10-11T01:27:50Z</dcterms:modified>
</cp:coreProperties>
</file>