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Aphrodite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city state in ancient Greece; the capital of modern day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action taken to isolate the enemy and cut off its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seller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or something that lives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ancient Sparta, the term for slaves who were owned by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member of a rich and powerful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Widespread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 of Macedonia; conquered Persia and Egypt and invaded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 poem that tells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High, rocky hills where early people built cities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Aphrodite Crossword Puzzle</dc:title>
  <dcterms:created xsi:type="dcterms:W3CDTF">2021-10-11T01:27:29Z</dcterms:created>
  <dcterms:modified xsi:type="dcterms:W3CDTF">2021-10-11T01:27:29Z</dcterms:modified>
</cp:coreProperties>
</file>