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Aphrodite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eros    </w:t>
      </w:r>
      <w:r>
        <w:t xml:space="preserve">   apple    </w:t>
      </w:r>
      <w:r>
        <w:t xml:space="preserve">   paris    </w:t>
      </w:r>
      <w:r>
        <w:t xml:space="preserve">   love arrow    </w:t>
      </w:r>
      <w:r>
        <w:t xml:space="preserve">   cupid    </w:t>
      </w:r>
      <w:r>
        <w:t xml:space="preserve">   Ares    </w:t>
      </w:r>
      <w:r>
        <w:t xml:space="preserve">   goddess    </w:t>
      </w:r>
      <w:r>
        <w:t xml:space="preserve">   dove    </w:t>
      </w:r>
      <w:r>
        <w:t xml:space="preserve">   Aphrodite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Aphrodite Word search</dc:title>
  <dcterms:created xsi:type="dcterms:W3CDTF">2021-10-11T01:28:41Z</dcterms:created>
  <dcterms:modified xsi:type="dcterms:W3CDTF">2021-10-11T01:28:41Z</dcterms:modified>
</cp:coreProperties>
</file>