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Aphrodite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Nymph    </w:t>
      </w:r>
      <w:r>
        <w:t xml:space="preserve">   Ares    </w:t>
      </w:r>
      <w:r>
        <w:t xml:space="preserve">   Eros    </w:t>
      </w:r>
      <w:r>
        <w:t xml:space="preserve">   Mount Olympus    </w:t>
      </w:r>
      <w:r>
        <w:t xml:space="preserve">   sea foam    </w:t>
      </w:r>
      <w:r>
        <w:t xml:space="preserve">   Dione    </w:t>
      </w:r>
      <w:r>
        <w:t xml:space="preserve">   beauty    </w:t>
      </w:r>
      <w:r>
        <w:t xml:space="preserve">   love     </w:t>
      </w:r>
      <w:r>
        <w:t xml:space="preserve">   Venus    </w:t>
      </w:r>
      <w:r>
        <w:t xml:space="preserve">   Hephaestus    </w:t>
      </w:r>
      <w:r>
        <w:t xml:space="preserve">   Aphrodite    </w:t>
      </w:r>
      <w:r>
        <w:t xml:space="preserve">   dove    </w:t>
      </w:r>
      <w:r>
        <w:t xml:space="preserve">   girdle    </w:t>
      </w:r>
      <w:r>
        <w:t xml:space="preserve">   seashell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Aphrodite </dc:title>
  <dcterms:created xsi:type="dcterms:W3CDTF">2021-10-11T01:27:13Z</dcterms:created>
  <dcterms:modified xsi:type="dcterms:W3CDTF">2021-10-11T01:27:13Z</dcterms:modified>
</cp:coreProperties>
</file>