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Apirana ngata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tribe was he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his main opposition?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want the people in Nz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1 of Sir Apirana Ngatas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father an expert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Sir Apirana Ngata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nGATI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Apirana ngata Crossword</dc:title>
  <dcterms:created xsi:type="dcterms:W3CDTF">2021-10-11T01:27:36Z</dcterms:created>
  <dcterms:modified xsi:type="dcterms:W3CDTF">2021-10-11T01:27:36Z</dcterms:modified>
</cp:coreProperties>
</file>