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Apocalypse Zombie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Cerveaux    </w:t>
      </w:r>
      <w:r>
        <w:t xml:space="preserve">   Survivre    </w:t>
      </w:r>
      <w:r>
        <w:t xml:space="preserve">   Remédier    </w:t>
      </w:r>
      <w:r>
        <w:t xml:space="preserve">   Zombie    </w:t>
      </w:r>
      <w:r>
        <w:t xml:space="preserve">   Apocalypse    </w:t>
      </w:r>
      <w:r>
        <w:t xml:space="preserve">   Courir    </w:t>
      </w:r>
      <w:r>
        <w:t xml:space="preserve">   Hôpital    </w:t>
      </w:r>
      <w:r>
        <w:t xml:space="preserve">   Maladie    </w:t>
      </w:r>
      <w:r>
        <w:t xml:space="preserve">   Mourir    </w:t>
      </w:r>
      <w:r>
        <w:t xml:space="preserve">   Vite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Apocalypse Zombie  </dc:title>
  <dcterms:created xsi:type="dcterms:W3CDTF">2021-10-11T01:28:40Z</dcterms:created>
  <dcterms:modified xsi:type="dcterms:W3CDTF">2021-10-11T01:28:40Z</dcterms:modified>
</cp:coreProperties>
</file>