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Kennedy space station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Teddy Bridgewater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the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Neil Armstrong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Small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Russians who landed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Giant leap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Race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moon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Astronaut and sound a bee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space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landed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for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Apollo11</dc:title>
  <dcterms:created xsi:type="dcterms:W3CDTF">2021-10-11T01:28:25Z</dcterms:created>
  <dcterms:modified xsi:type="dcterms:W3CDTF">2021-10-11T01:28:25Z</dcterms:modified>
</cp:coreProperties>
</file>