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Apollo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craft landed on the moon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where rocket was launched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National aeronautics space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Contained oxygen, water, and electric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rocket was launched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Carried all 3 astronauts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Lunar module pilot of spacecraft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 module pilot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man to walk on the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mission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Apollo 11</dc:title>
  <dcterms:created xsi:type="dcterms:W3CDTF">2021-10-11T01:28:46Z</dcterms:created>
  <dcterms:modified xsi:type="dcterms:W3CDTF">2021-10-11T01:28:46Z</dcterms:modified>
</cp:coreProperties>
</file>