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Apollo 11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Lunar    </w:t>
      </w:r>
      <w:r>
        <w:t xml:space="preserve">   Columbia    </w:t>
      </w:r>
      <w:r>
        <w:t xml:space="preserve">   Mission    </w:t>
      </w:r>
      <w:r>
        <w:t xml:space="preserve">   Florida    </w:t>
      </w:r>
      <w:r>
        <w:t xml:space="preserve">   Landed    </w:t>
      </w:r>
      <w:r>
        <w:t xml:space="preserve">   Aldrin    </w:t>
      </w:r>
      <w:r>
        <w:t xml:space="preserve">   Space    </w:t>
      </w:r>
      <w:r>
        <w:t xml:space="preserve">   Armstrong    </w:t>
      </w:r>
      <w:r>
        <w:t xml:space="preserve">   Moon    </w:t>
      </w:r>
      <w:r>
        <w:t xml:space="preserve">   Apollo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Apollo 11 Wordsearch</dc:title>
  <dcterms:created xsi:type="dcterms:W3CDTF">2021-10-11T01:28:50Z</dcterms:created>
  <dcterms:modified xsi:type="dcterms:W3CDTF">2021-10-11T01:28:50Z</dcterms:modified>
</cp:coreProperties>
</file>