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Apollo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of the moon they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Shortage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explosion on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movie came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lunar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 replacement for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cm pilot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launch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Apollo 13 Launched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13</dc:title>
  <dcterms:created xsi:type="dcterms:W3CDTF">2021-10-11T01:28:23Z</dcterms:created>
  <dcterms:modified xsi:type="dcterms:W3CDTF">2021-10-11T01:28:23Z</dcterms:modified>
</cp:coreProperties>
</file>