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Facts, information and skills acquired by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 and arrows.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Apollo.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Vocal and/or instrument sounds in harmony.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many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words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Creative expression "a work of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sister of Apollo.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Crossword Puzzle</dc:title>
  <dcterms:created xsi:type="dcterms:W3CDTF">2021-10-11T01:28:36Z</dcterms:created>
  <dcterms:modified xsi:type="dcterms:W3CDTF">2021-10-11T01:28:36Z</dcterms:modified>
</cp:coreProperties>
</file>