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Apollo Misson and 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rocket    </w:t>
      </w:r>
      <w:r>
        <w:t xml:space="preserve">   spacesuit    </w:t>
      </w:r>
      <w:r>
        <w:t xml:space="preserve">   pilot    </w:t>
      </w:r>
      <w:r>
        <w:t xml:space="preserve">   astronaut    </w:t>
      </w:r>
      <w:r>
        <w:t xml:space="preserve">   scientist    </w:t>
      </w:r>
      <w:r>
        <w:t xml:space="preserve">   nasa    </w:t>
      </w:r>
      <w:r>
        <w:t xml:space="preserve">   oxygen    </w:t>
      </w:r>
      <w:r>
        <w:t xml:space="preserve">   star    </w:t>
      </w:r>
      <w:r>
        <w:t xml:space="preserve">   planet    </w:t>
      </w:r>
      <w:r>
        <w:t xml:space="preserve">   meteorite    </w:t>
      </w:r>
      <w:r>
        <w:t xml:space="preserve">   meteor    </w:t>
      </w:r>
      <w:r>
        <w:t xml:space="preserve">   moon    </w:t>
      </w:r>
      <w:r>
        <w:t xml:space="preserve">   blackhole    </w:t>
      </w:r>
      <w:r>
        <w:t xml:space="preserve">   lunar    </w:t>
      </w:r>
      <w:r>
        <w:t xml:space="preserve">   six    </w:t>
      </w:r>
      <w:r>
        <w:t xml:space="preserve">   seventeen    </w:t>
      </w:r>
      <w:r>
        <w:t xml:space="preserve">   asteroid    </w:t>
      </w:r>
      <w:r>
        <w:t xml:space="preserve">   satellite    </w:t>
      </w:r>
      <w:r>
        <w:t xml:space="preserve">   lunarmodule    </w:t>
      </w:r>
      <w:r>
        <w:t xml:space="preserve">   commandmodeule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Apollo Misson and Space</dc:title>
  <dcterms:created xsi:type="dcterms:W3CDTF">2021-10-11T01:28:48Z</dcterms:created>
  <dcterms:modified xsi:type="dcterms:W3CDTF">2021-10-11T01:28:48Z</dcterms:modified>
</cp:coreProperties>
</file>