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Apollo Series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Bodyguards for the Roman from the Gaulish and Germanic tribes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Home of the twelve Olympians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poetry( main character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magical metal used to create weapons used by the Greek Gods and their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Latin for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Roman forest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Ceremonial ax covered in thick bundle of wood to show authority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silence and secrets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Greek Hero of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Emperor who was assassinated by his own guards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War, Roman form: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Hades's Roman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Greek goddess of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Apollo Series Crossword</dc:title>
  <dcterms:created xsi:type="dcterms:W3CDTF">2021-10-11T01:29:07Z</dcterms:created>
  <dcterms:modified xsi:type="dcterms:W3CDTF">2021-10-11T01:29:07Z</dcterms:modified>
</cp:coreProperties>
</file>