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Apollo Trials The Dark Prophecy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emperor's guards?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spirits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Meg's Karpos?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Satyr?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Leo's dragon?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Apollo's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Apollo's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elephants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Leo Valdez's girlfriends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the creatures that Apollo rescues?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goddess of the harvest?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river that flows through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creatures that guard the oracle of Trophonius?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roman emperor of Indianapolis?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cave of dark prophecy?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goddess of the hunt?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God of prophecy?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Apollo's human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Jo and Emmy's daughter?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Apollo Trials The Dark Prophecy</dc:title>
  <dcterms:created xsi:type="dcterms:W3CDTF">2021-10-11T01:28:29Z</dcterms:created>
  <dcterms:modified xsi:type="dcterms:W3CDTF">2021-10-11T01:28:29Z</dcterms:modified>
</cp:coreProperties>
</file>