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Arrows    </w:t>
      </w:r>
      <w:r>
        <w:t xml:space="preserve">   Knowledge    </w:t>
      </w:r>
      <w:r>
        <w:t xml:space="preserve">   Music    </w:t>
      </w:r>
      <w:r>
        <w:t xml:space="preserve">   Raven    </w:t>
      </w:r>
      <w:r>
        <w:t xml:space="preserve">   Orion    </w:t>
      </w:r>
      <w:r>
        <w:t xml:space="preserve">   Artemis    </w:t>
      </w:r>
      <w:r>
        <w:t xml:space="preserve">   Python    </w:t>
      </w:r>
      <w:r>
        <w:t xml:space="preserve">   Leto    </w:t>
      </w:r>
      <w:r>
        <w:t xml:space="preserve">   Zeus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Word Search</dc:title>
  <dcterms:created xsi:type="dcterms:W3CDTF">2021-10-11T01:27:35Z</dcterms:created>
  <dcterms:modified xsi:type="dcterms:W3CDTF">2021-10-11T01:27:35Z</dcterms:modified>
</cp:coreProperties>
</file>