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Apollo and Artemis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Artemis and Apollo's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Phoebus was the ___ (pg. 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Artemis's sacred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Apollo was the first to teach man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Artemis's Roman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Artemis's sacred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Meaning brilliant or shining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Apollo's oracle said to be?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Apollo's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Apollo and Artemis weapon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Apollo's sacred instrument?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Lady of Wild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the ____ (pg. 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Apollo and Artemis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Artemis is the protectress of dewy___ everywhere (pg. 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Artemis and Apollo's mothers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Apollo and Artemis Mythology</dc:title>
  <dcterms:created xsi:type="dcterms:W3CDTF">2021-10-11T01:28:32Z</dcterms:created>
  <dcterms:modified xsi:type="dcterms:W3CDTF">2021-10-11T01:28:32Z</dcterms:modified>
</cp:coreProperties>
</file>