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Apollo and Daphne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Daphne turn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apollo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cupid shoot the leaded pointed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gold arrow make Apollo love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Daphne get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cupid shoot Apollo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 the god of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Apollo the god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made a crown from evergreen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arrow did cupid shoot at Daphne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Apollo and Daphne </dc:title>
  <dcterms:created xsi:type="dcterms:W3CDTF">2021-10-11T01:27:52Z</dcterms:created>
  <dcterms:modified xsi:type="dcterms:W3CDTF">2021-10-11T01:27:52Z</dcterms:modified>
</cp:coreProperties>
</file>