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Apollo's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Meg's step-dad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Seven letters end in a 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 must I tell of the flight of the king. The last to reign over the Roman people was a man unjust yet puissant in arms.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But the highest god mighty with his thunderbolt Hypnos and his twin from snowy Olympus to the fearless fighter Sarpedon.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Main character in the The Burning Maze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	Named for Apollo’s fallen love, this flower should be planted in autumn Set the bulb in the soil with the pointy end up Cover with soil And water thoroughly … you are transplanting.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Leaves, body- leaves, growing up above me, above death, Perennial roots, tall leaves – O the winter shall not freeze you, delicate leaves.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Apollo's guide in the Labyrinth?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Apollo's former godly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 letters fifth letter is 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Herald of new entrances, opener of the softly gliding year, Janus, of the double...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Apollo's Daily Crossword</dc:title>
  <dcterms:created xsi:type="dcterms:W3CDTF">2021-10-11T01:29:11Z</dcterms:created>
  <dcterms:modified xsi:type="dcterms:W3CDTF">2021-10-11T01:29:11Z</dcterms:modified>
</cp:coreProperties>
</file>