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Apoll-o's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KRONOS    </w:t>
      </w:r>
      <w:r>
        <w:t xml:space="preserve">   GEA    </w:t>
      </w:r>
      <w:r>
        <w:t xml:space="preserve">   RHEA    </w:t>
      </w:r>
      <w:r>
        <w:t xml:space="preserve">   ROME    </w:t>
      </w:r>
      <w:r>
        <w:t xml:space="preserve">   GREECE    </w:t>
      </w:r>
      <w:r>
        <w:t xml:space="preserve">   GODS    </w:t>
      </w:r>
      <w:r>
        <w:t xml:space="preserve">   NERO    </w:t>
      </w:r>
      <w:r>
        <w:t xml:space="preserve">   LABYRINTH    </w:t>
      </w:r>
      <w:r>
        <w:t xml:space="preserve">   CALYPSO    </w:t>
      </w:r>
      <w:r>
        <w:t xml:space="preserve">   NIKE    </w:t>
      </w:r>
      <w:r>
        <w:t xml:space="preserve">   TROPHONIUS    </w:t>
      </w:r>
      <w:r>
        <w:t xml:space="preserve">   DELPHI    </w:t>
      </w:r>
      <w:r>
        <w:t xml:space="preserve">   DODANA    </w:t>
      </w:r>
      <w:r>
        <w:t xml:space="preserve">   ORACLE    </w:t>
      </w:r>
      <w:r>
        <w:t xml:space="preserve">   KARPOS    </w:t>
      </w:r>
      <w:r>
        <w:t xml:space="preserve">   AMBROSIA    </w:t>
      </w:r>
      <w:r>
        <w:t xml:space="preserve">   APOLLO    </w:t>
      </w:r>
      <w:r>
        <w:t xml:space="preserve">   OLYMPUS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Apoll-o's Word Search</dc:title>
  <dcterms:created xsi:type="dcterms:W3CDTF">2021-10-11T01:27:45Z</dcterms:created>
  <dcterms:modified xsi:type="dcterms:W3CDTF">2021-10-11T01:27:45Z</dcterms:modified>
</cp:coreProperties>
</file>