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Apollo's trial for you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Books title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Apollo's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oracle's "host"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Meg's "godly" parent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the snake that took over Delphi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wrote the book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Apollo god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Apollo's main weapon as a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Karpos'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camp's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god's name the is sent to earth as punishment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oracles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centaurs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Apollo's trial for you</dc:title>
  <dcterms:created xsi:type="dcterms:W3CDTF">2021-10-11T01:27:39Z</dcterms:created>
  <dcterms:modified xsi:type="dcterms:W3CDTF">2021-10-11T01:27:39Z</dcterms:modified>
</cp:coreProperties>
</file>