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Apologetics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science is ______ (3 parts)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cosmological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part of scientific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science is ______ (3 parts)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three cosmological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24 hour day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three cosmological arguments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part of scientific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law of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blank slate or society dictates our morals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science is ______ (3 parts)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there is a creation, then there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means many variations with in each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Intelligent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part of scientific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things purpose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part of scientific law (5 parts)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5th part of scientific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Apologetics  1</dc:title>
  <dcterms:created xsi:type="dcterms:W3CDTF">2021-10-11T01:28:38Z</dcterms:created>
  <dcterms:modified xsi:type="dcterms:W3CDTF">2021-10-11T01:28:38Z</dcterms:modified>
</cp:coreProperties>
</file>