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Apologetics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Defending the faith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Prophecy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in and worship of a superhuman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Gospel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acceptance that at statement is true or that something exists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Religion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religion based on the person and teachings of Jesus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Supernatural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beyond scientific understaning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Belief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trust or confidence in someone or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Apologetics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sent on a religious 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prediction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Missionary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teaching or revelation of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Christianity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regarded as an inspired teacher or proclaimer of Gods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Prophet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Apologetics Quiz 1</dc:title>
  <dcterms:created xsi:type="dcterms:W3CDTF">2021-10-11T01:28:55Z</dcterms:created>
  <dcterms:modified xsi:type="dcterms:W3CDTF">2021-10-11T01:28:55Z</dcterms:modified>
</cp:coreProperties>
</file>