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Apologetics Quiz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willing to listen to or tolerate other people's views; prejudiced; small 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unfairly prejudiced for or against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exists without being dependent on anything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deceptive appearance or impression.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event or occurrence that leaves an impression on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person or their judgment) not influenced by personal feelings or opinions in considering and representing facts.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scientific procedure undertaken to make a discovery, test a hypothesis, or demonstrate a known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observing something or someone carefully or in order to gain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tolerant of views, beliefs, or behavior that differ from one's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understood; or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be denied or disputed.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(something unwelcome or unfamiliar) to be accepted or put in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Apologetics Quiz 2</dc:title>
  <dcterms:created xsi:type="dcterms:W3CDTF">2021-10-11T01:28:57Z</dcterms:created>
  <dcterms:modified xsi:type="dcterms:W3CDTF">2021-10-11T01:28:57Z</dcterms:modified>
</cp:coreProperties>
</file>