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Apologia Biology - Modules 13-16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soft tissue inside the bone that produces blood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Placenta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lobes of the brain that integrate sensory information and coordinate the creature's response to that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Vegetative 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an internal mechanism for regulating body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Endotherm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parts of a plant (such as stems, roots, and leaves) that are not involved in reproduction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Bone marrow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parts of a plant (such as flowers, fruits, and seeds) involved in reproduction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Undifferentiated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have not specialized in any particular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Cerebrum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vascular tissue that carries sugar and organic substances throughout a plant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Pore spaces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that loses its leaves for the winter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Deciduous plant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life processes in an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Phloem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plant's response to a stimulus such that the direction of the response is preprogrammed and not dependent on the direction of the stimulus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Physiology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spaces in the soil that determine how much water and air the soil can hold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Translocation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organic substances move through the phloem of a plant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Reproductive plant 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growth response to gravity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Hemotoxin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flowers with either stamens or carpels, but not both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Nastic 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shelled, water-retaining egg that allows reptile, bird, and certain mammal embryos to develop on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Amniotic 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period of time during which an embryo develops before being 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Ectothermic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poison that attacks the red blood cells and blood vessels, destroying circulation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Gravitropism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that is internally warmed by a heat-generating metabolic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Gestation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structure that allows an embryo to be nourished with the mother's blood supply supply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Imperfect flowers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Apologia Biology - Modules 13-16</dc:title>
  <dcterms:created xsi:type="dcterms:W3CDTF">2021-10-11T01:29:15Z</dcterms:created>
  <dcterms:modified xsi:type="dcterms:W3CDTF">2021-10-11T01:29:15Z</dcterms:modified>
</cp:coreProperties>
</file>