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Apologia Physical Science - Modules 9 - 12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against which position is measured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Free fall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physical measurement that contains directional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Conventional 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measurement that does not contain directional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Open circuit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rate of change of an object's velocity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Scalar quantity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motion of an object when it is falling solely under the influence of gravity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short-period comets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of an object to resist changes in its velocity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Static 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opposes motion, resulting from the contact of two surfaces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Inertia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friction that opposes motion once the motion has already started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Electrical current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friction that opposes the initiation of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Charging by induction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planets are considered the "outer planets"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Jupiter Saturn Uranus Neptune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parts of a comet that come and go during a comet's orbit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Kinetic 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Kuiper Belt is thought to be a source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Vector quantity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"package" of light that acts like a particle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coma and tail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charging an object by allowing it to come into contact with an object that already has an electrical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charging an object without direct contact between the object and a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Photon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charge that travels past a fixed point in an electric circuit each second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Resistance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current that flows from the positive side of the battery to the negative side. (This is the way current is drawn in circuit diagrams, even though it is wrong)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Acceleration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of a material to impede the flow of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Reference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circuit that does not have a complete connection between the two sides of the power source.  As a result, current does not flow.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Charging by conduction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Apologia Physical Science - Modules 9 - 12</dc:title>
  <dcterms:created xsi:type="dcterms:W3CDTF">2021-10-11T01:29:17Z</dcterms:created>
  <dcterms:modified xsi:type="dcterms:W3CDTF">2021-10-11T01:29:17Z</dcterms:modified>
</cp:coreProperties>
</file>