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reconcile    </w:t>
      </w:r>
      <w:r>
        <w:t xml:space="preserve">   compensate    </w:t>
      </w:r>
      <w:r>
        <w:t xml:space="preserve">   beg    </w:t>
      </w:r>
      <w:r>
        <w:t xml:space="preserve">   forgiveness    </w:t>
      </w:r>
      <w:r>
        <w:t xml:space="preserve">   explanation    </w:t>
      </w:r>
      <w:r>
        <w:t xml:space="preserve">   regret    </w:t>
      </w:r>
      <w:r>
        <w:t xml:space="preserve">   admit    </w:t>
      </w:r>
      <w:r>
        <w:t xml:space="preserve">   accept    </w:t>
      </w:r>
      <w:r>
        <w:t xml:space="preserve">   guilty    </w:t>
      </w:r>
      <w:r>
        <w:t xml:space="preserve">   fault    </w:t>
      </w:r>
      <w:r>
        <w:t xml:space="preserve">   apology    </w:t>
      </w:r>
      <w:r>
        <w:t xml:space="preserve">   pardon    </w:t>
      </w:r>
      <w:r>
        <w:t xml:space="preserve">   excuse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Apologies</dc:title>
  <dcterms:created xsi:type="dcterms:W3CDTF">2021-10-11T01:29:23Z</dcterms:created>
  <dcterms:modified xsi:type="dcterms:W3CDTF">2021-10-11T01:29:23Z</dcterms:modified>
</cp:coreProperties>
</file>