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brother of peter, was the first disciple, was crucified like Jesus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brother John the Apostle, King Herod ordered him to be put to death by the sword, one of the apostles who were very close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tax collector, He was one of the 4 evangelists, and he is the patron saint of tax collectors.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also called Jude or saint Jude, he is the writer of the canonical letter of Jude, he is known from 3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zealot, he went to go preach the gospel in Egypt and Persia with st. Thaddaeus, he was martyred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told Nathanael about Jesus, he is not talked about in any of the gospels, came from Bethsadia.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first known as Nathaniel, Introduced to Jesus by Philip, he lived in the first century 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known for doubting the crucifixion of Jesus, he is talked about in the gospel of John, Proclaimed Jesus as "My lord and my God" upon his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betrayed Jesus for 30 pieces of silver, originally chosen by Jesus to be an apostle, he hung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married man, Denied Jesus 3 times, Follower of John the Baptist.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brother of James, wrote several books in the new testament, came from a wealthy family as a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son of Mary and Alphaeus, His name means younger, and was called this because there is another apostle with the same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</dc:title>
  <dcterms:created xsi:type="dcterms:W3CDTF">2021-10-11T01:29:02Z</dcterms:created>
  <dcterms:modified xsi:type="dcterms:W3CDTF">2021-10-11T01:29:02Z</dcterms:modified>
</cp:coreProperties>
</file>