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third    </w:t>
      </w:r>
      <w:r>
        <w:t xml:space="preserve">   lord    </w:t>
      </w:r>
      <w:r>
        <w:t xml:space="preserve">   son    </w:t>
      </w:r>
      <w:r>
        <w:t xml:space="preserve">   saints    </w:t>
      </w:r>
      <w:r>
        <w:t xml:space="preserve">   sins    </w:t>
      </w:r>
      <w:r>
        <w:t xml:space="preserve">   forgiveness    </w:t>
      </w:r>
      <w:r>
        <w:t xml:space="preserve">   communion    </w:t>
      </w:r>
      <w:r>
        <w:t xml:space="preserve">   church    </w:t>
      </w:r>
      <w:r>
        <w:t xml:space="preserve">   living    </w:t>
      </w:r>
      <w:r>
        <w:t xml:space="preserve">   judge    </w:t>
      </w:r>
      <w:r>
        <w:t xml:space="preserve">   seated    </w:t>
      </w:r>
      <w:r>
        <w:t xml:space="preserve">   buried    </w:t>
      </w:r>
      <w:r>
        <w:t xml:space="preserve">   died    </w:t>
      </w:r>
      <w:r>
        <w:t xml:space="preserve">   crucified    </w:t>
      </w:r>
      <w:r>
        <w:t xml:space="preserve">   earth    </w:t>
      </w:r>
      <w:r>
        <w:t xml:space="preserve">   creator    </w:t>
      </w:r>
      <w:r>
        <w:t xml:space="preserve">   descended    </w:t>
      </w:r>
      <w:r>
        <w:t xml:space="preserve">   everlasting    </w:t>
      </w:r>
      <w:r>
        <w:t xml:space="preserve">   resurrection    </w:t>
      </w:r>
      <w:r>
        <w:t xml:space="preserve">   catholic    </w:t>
      </w:r>
      <w:r>
        <w:t xml:space="preserve">   ascended    </w:t>
      </w:r>
      <w:r>
        <w:t xml:space="preserve">   suffered    </w:t>
      </w:r>
      <w:r>
        <w:t xml:space="preserve">   heaven    </w:t>
      </w:r>
      <w:r>
        <w:t xml:space="preserve">   father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 Creed</dc:title>
  <dcterms:created xsi:type="dcterms:W3CDTF">2021-10-11T01:28:34Z</dcterms:created>
  <dcterms:modified xsi:type="dcterms:W3CDTF">2021-10-11T01:28:34Z</dcterms:modified>
</cp:coreProperties>
</file>