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Apostle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nickname for Simon Bar Jonah (John 1:42)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name means "Sons of Thunder" (Mk 3:17)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nickname means "twin" (John 11:16)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Hebrew name for the Apostle Paul (Acts 13:9)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the Apostles were know as a group (Mk 14:43)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Peter, Andrew, James and John did for a living (Matt 4:18; Lk 5:10)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Also known as Levi (Luke 5:27-29; Matt 9:9-10)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Apostle was also known as Nathanael (John 1:45; Matt 10:3)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Paul's hometown in Cilicia (Acts 22:3)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name for Thaddaeus (Mk 3:18; Lk 6:16)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Apostle killed by Herod Agrippa 1 (Acts 12:1-2)</w:t>
            </w:r>
          </w:p>
        </w:tc>
      </w:tr>
    </w:tbl>
    <w:p>
      <w:pPr>
        <w:pStyle w:val="WordBankMedium"/>
      </w:pPr>
      <w:r>
        <w:t xml:space="preserve">   Saul    </w:t>
      </w:r>
      <w:r>
        <w:t xml:space="preserve">   Jude    </w:t>
      </w:r>
      <w:r>
        <w:t xml:space="preserve">   Twelve    </w:t>
      </w:r>
      <w:r>
        <w:t xml:space="preserve">   Peter    </w:t>
      </w:r>
      <w:r>
        <w:t xml:space="preserve">   James    </w:t>
      </w:r>
      <w:r>
        <w:t xml:space="preserve">   Bartholomew    </w:t>
      </w:r>
      <w:r>
        <w:t xml:space="preserve">   Boanerges    </w:t>
      </w:r>
      <w:r>
        <w:t xml:space="preserve">   Fishermen    </w:t>
      </w:r>
      <w:r>
        <w:t xml:space="preserve">   Tarsus    </w:t>
      </w:r>
      <w:r>
        <w:t xml:space="preserve">   Didymus    </w:t>
      </w:r>
      <w:r>
        <w:t xml:space="preserve">   Matthew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Apostle Crossword</dc:title>
  <dcterms:created xsi:type="dcterms:W3CDTF">2021-10-11T01:28:16Z</dcterms:created>
  <dcterms:modified xsi:type="dcterms:W3CDTF">2021-10-11T01:28:16Z</dcterms:modified>
</cp:coreProperties>
</file>