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Apostle Paul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Damascus    </w:t>
      </w:r>
      <w:r>
        <w:t xml:space="preserve">   Silas    </w:t>
      </w:r>
      <w:r>
        <w:t xml:space="preserve">   Corinthians    </w:t>
      </w:r>
      <w:r>
        <w:t xml:space="preserve">   Philippians    </w:t>
      </w:r>
      <w:r>
        <w:t xml:space="preserve">   Galatians    </w:t>
      </w:r>
      <w:r>
        <w:t xml:space="preserve">   Philemon    </w:t>
      </w:r>
      <w:r>
        <w:t xml:space="preserve">   Romans    </w:t>
      </w:r>
      <w:r>
        <w:t xml:space="preserve">   Colossians    </w:t>
      </w:r>
      <w:r>
        <w:t xml:space="preserve">   Ephesians    </w:t>
      </w:r>
      <w:r>
        <w:t xml:space="preserve">   Titus    </w:t>
      </w:r>
      <w:r>
        <w:t xml:space="preserve">   Timothy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 Paul </dc:title>
  <dcterms:created xsi:type="dcterms:W3CDTF">2021-10-11T01:29:35Z</dcterms:created>
  <dcterms:modified xsi:type="dcterms:W3CDTF">2021-10-11T01:29:35Z</dcterms:modified>
</cp:coreProperties>
</file>